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809DA" w:rsidRPr="00280EE1" w:rsidRDefault="003809DA" w:rsidP="00000A85">
      <w:pPr>
        <w:pStyle w:val="Nadpis1"/>
        <w:rPr>
          <w:b/>
          <w:sz w:val="56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80EE1">
        <w:rPr>
          <w:b/>
          <w:sz w:val="56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ADVENTNÍ ODPOLEDNE</w:t>
      </w:r>
    </w:p>
    <w:p w:rsidR="003809DA" w:rsidRPr="00280EE1" w:rsidRDefault="003809DA" w:rsidP="00000A85">
      <w:pPr>
        <w:pStyle w:val="Nadpis1"/>
        <w:rPr>
          <w:b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80EE1">
        <w:rPr>
          <w:b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KOSTEL sv. JAKUBA</w:t>
      </w:r>
    </w:p>
    <w:p w:rsidR="003809DA" w:rsidRPr="00280EE1" w:rsidRDefault="003809DA" w:rsidP="00000A85">
      <w:pPr>
        <w:pStyle w:val="Nadpis1"/>
        <w:rPr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80EE1">
        <w:rPr>
          <w:b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v Dolní Olešnici</w:t>
      </w:r>
    </w:p>
    <w:p w:rsidR="00000A85" w:rsidRPr="00280EE1" w:rsidRDefault="003809DA" w:rsidP="00000A85">
      <w:pPr>
        <w:pStyle w:val="Datumaas0"/>
        <w:jc w:val="center"/>
        <w:rPr>
          <w:b/>
          <w:color w:val="C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80EE1">
        <w:rPr>
          <w:b/>
          <w:color w:val="C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</w:t>
      </w:r>
      <w:r w:rsidR="00F72BB5">
        <w:rPr>
          <w:b/>
          <w:color w:val="C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</w:t>
      </w:r>
      <w:r w:rsidRPr="00280EE1">
        <w:rPr>
          <w:b/>
          <w:color w:val="C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. </w:t>
      </w:r>
      <w:proofErr w:type="spellStart"/>
      <w:r w:rsidRPr="00280EE1">
        <w:rPr>
          <w:b/>
          <w:color w:val="C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prosince</w:t>
      </w:r>
      <w:proofErr w:type="spellEnd"/>
      <w:r w:rsidR="00E41EE4">
        <w:rPr>
          <w:b/>
          <w:color w:val="C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201</w:t>
      </w:r>
      <w:r w:rsidR="00F72BB5">
        <w:rPr>
          <w:b/>
          <w:color w:val="C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9</w:t>
      </w:r>
    </w:p>
    <w:p w:rsidR="003809DA" w:rsidRPr="00280EE1" w:rsidRDefault="003809DA" w:rsidP="00000A85">
      <w:pPr>
        <w:pStyle w:val="Datumaas0"/>
        <w:jc w:val="center"/>
        <w:rPr>
          <w:b/>
          <w:color w:val="C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80EE1">
        <w:rPr>
          <w:b/>
          <w:color w:val="C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Od 14:00</w:t>
      </w:r>
    </w:p>
    <w:p w:rsidR="003809DA" w:rsidRDefault="003809DA" w:rsidP="00000A85">
      <w:pPr>
        <w:pStyle w:val="Datumaas0"/>
        <w:jc w:val="center"/>
        <w:rPr>
          <w:sz w:val="32"/>
          <w:szCs w:val="32"/>
        </w:rPr>
      </w:pPr>
    </w:p>
    <w:p w:rsidR="00280EE1" w:rsidRPr="00B758B1" w:rsidRDefault="00280EE1" w:rsidP="00280EE1">
      <w:pPr>
        <w:pStyle w:val="Datumaas0"/>
        <w:jc w:val="center"/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</w:pP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Srdečně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Vás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zveme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na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malý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adventní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koncert</w:t>
      </w:r>
      <w:proofErr w:type="spellEnd"/>
      <w:r w:rsid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,</w:t>
      </w:r>
    </w:p>
    <w:p w:rsidR="003809DA" w:rsidRPr="00B758B1" w:rsidRDefault="00B758B1" w:rsidP="00000A85">
      <w:pPr>
        <w:pStyle w:val="Datumaas0"/>
        <w:jc w:val="center"/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</w:pPr>
      <w:proofErr w:type="spellStart"/>
      <w:r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p</w:t>
      </w:r>
      <w:r w:rsidR="00280EE1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řijďte</w:t>
      </w:r>
      <w:proofErr w:type="spellEnd"/>
      <w:r w:rsidR="00280EE1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="00280EE1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si</w:t>
      </w:r>
      <w:proofErr w:type="spellEnd"/>
      <w:r w:rsidR="00280EE1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="00280EE1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poslechnout</w:t>
      </w:r>
      <w:proofErr w:type="spellEnd"/>
      <w:r w:rsidR="003809DA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="003809DA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vánoční</w:t>
      </w:r>
      <w:proofErr w:type="spellEnd"/>
      <w:r w:rsidR="003809DA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="003809DA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písně</w:t>
      </w:r>
      <w:proofErr w:type="spellEnd"/>
      <w:r w:rsidR="003809DA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a </w:t>
      </w:r>
      <w:proofErr w:type="spellStart"/>
      <w:r w:rsidR="003809DA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koledy</w:t>
      </w:r>
      <w:proofErr w:type="spellEnd"/>
      <w:r w:rsidR="00280EE1"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.</w:t>
      </w:r>
    </w:p>
    <w:p w:rsidR="003809DA" w:rsidRPr="00B758B1" w:rsidRDefault="003809DA" w:rsidP="00000A85">
      <w:pPr>
        <w:pStyle w:val="Datumaas0"/>
        <w:jc w:val="center"/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</w:pP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Sváteční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náladu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a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něco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teplého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na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sezení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s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sebou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.</w:t>
      </w:r>
    </w:p>
    <w:p w:rsidR="00B758B1" w:rsidRPr="00B758B1" w:rsidRDefault="00B758B1" w:rsidP="00000A85">
      <w:pPr>
        <w:pStyle w:val="Datumaas0"/>
        <w:jc w:val="center"/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</w:pP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Těšíme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se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na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 xml:space="preserve">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32"/>
          <w:szCs w:val="32"/>
        </w:rPr>
        <w:t>Vás</w:t>
      </w:r>
      <w:proofErr w:type="spellEnd"/>
    </w:p>
    <w:p w:rsidR="00B758B1" w:rsidRDefault="00B758B1" w:rsidP="00000A85">
      <w:pPr>
        <w:pStyle w:val="Datumaas0"/>
        <w:jc w:val="center"/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</w:pPr>
    </w:p>
    <w:p w:rsidR="00B758B1" w:rsidRDefault="00B758B1" w:rsidP="00B758B1">
      <w:pPr>
        <w:pStyle w:val="Datumaas0"/>
        <w:jc w:val="center"/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</w:pPr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 xml:space="preserve">Klára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>Svrčková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>–</w:t>
      </w:r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 xml:space="preserve"> </w:t>
      </w:r>
      <w:proofErr w:type="spellStart"/>
      <w:r w:rsidR="00F72BB5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>klarinet</w:t>
      </w:r>
      <w:proofErr w:type="spellEnd"/>
      <w:r w:rsidR="00F72BB5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 xml:space="preserve">, </w:t>
      </w:r>
      <w:proofErr w:type="spellStart"/>
      <w:r w:rsidR="00F72BB5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>saxofon</w:t>
      </w:r>
      <w:proofErr w:type="spellEnd"/>
    </w:p>
    <w:p w:rsidR="00E74552" w:rsidRPr="003809DA" w:rsidRDefault="00B758B1" w:rsidP="00B758B1">
      <w:pPr>
        <w:pStyle w:val="Datumaas0"/>
        <w:jc w:val="center"/>
      </w:pPr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 xml:space="preserve">Kristýna Kalenská –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>varhany</w:t>
      </w:r>
      <w:proofErr w:type="spellEnd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 xml:space="preserve">, </w:t>
      </w:r>
      <w:proofErr w:type="spellStart"/>
      <w:r w:rsidRPr="00B758B1"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2"/>
          <w:szCs w:val="22"/>
        </w:rPr>
        <w:t>zpěv</w:t>
      </w:r>
      <w:proofErr w:type="spellEnd"/>
    </w:p>
    <w:sectPr w:rsidR="00E74552" w:rsidRPr="003809DA" w:rsidSect="008C63A9">
      <w:headerReference w:type="default" r:id="rId7"/>
      <w:footerReference w:type="default" r:id="rId8"/>
      <w:pgSz w:w="11906" w:h="16838" w:code="9"/>
      <w:pgMar w:top="4962" w:right="1440" w:bottom="33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F9" w:rsidRDefault="002E60F9" w:rsidP="008D11BB">
      <w:r>
        <w:separator/>
      </w:r>
    </w:p>
  </w:endnote>
  <w:endnote w:type="continuationSeparator" w:id="0">
    <w:p w:rsidR="002E60F9" w:rsidRDefault="002E60F9" w:rsidP="008D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51" w:rsidRDefault="00B83D51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5255BC" wp14:editId="3F1A9FBE">
          <wp:simplePos x="0" y="0"/>
          <wp:positionH relativeFrom="column">
            <wp:posOffset>-95250</wp:posOffset>
          </wp:positionH>
          <wp:positionV relativeFrom="paragraph">
            <wp:posOffset>-1412875</wp:posOffset>
          </wp:positionV>
          <wp:extent cx="5943600" cy="1156036"/>
          <wp:effectExtent l="0" t="0" r="0" b="6350"/>
          <wp:wrapNone/>
          <wp:docPr id="4" name="Obrázek 4" descr="Červené a zelené stu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ní_okraj_černý_široký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6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F9" w:rsidRDefault="002E60F9" w:rsidP="008D11BB">
      <w:r>
        <w:separator/>
      </w:r>
    </w:p>
  </w:footnote>
  <w:footnote w:type="continuationSeparator" w:id="0">
    <w:p w:rsidR="002E60F9" w:rsidRDefault="002E60F9" w:rsidP="008D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51" w:rsidRDefault="00B83D51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32E1827" wp14:editId="3BFD2DF7">
              <wp:simplePos x="0" y="0"/>
              <wp:positionH relativeFrom="column">
                <wp:posOffset>-409575</wp:posOffset>
              </wp:positionH>
              <wp:positionV relativeFrom="paragraph">
                <wp:posOffset>314325</wp:posOffset>
              </wp:positionV>
              <wp:extent cx="6583680" cy="1584960"/>
              <wp:effectExtent l="0" t="0" r="7620" b="0"/>
              <wp:wrapNone/>
              <wp:docPr id="21" name="Skupina 21" descr="Červené a zelené stuhy s červenými a zelenými baňkami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1584960"/>
                        <a:chOff x="0" y="0"/>
                        <a:chExt cx="6583680" cy="1584960"/>
                      </a:xfrm>
                    </wpg:grpSpPr>
                    <pic:pic xmlns:pic="http://schemas.openxmlformats.org/drawingml/2006/picture">
                      <pic:nvPicPr>
                        <pic:cNvPr id="23" name="Obrázek 3" descr="Červené a zelené stuh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50" y="0"/>
                          <a:ext cx="6263640" cy="1363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Obrázek 0" descr="Červené a zelené baňk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6583680" cy="1423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0CBABF" id="Skupina 21" o:spid="_x0000_s1026" alt="Červené a zelené stuhy s červenými a zelenými baňkami" style="position:absolute;margin-left:-32.25pt;margin-top:24.75pt;width:518.4pt;height:124.8pt;z-index:-251656192" coordsize="65836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Červené a zelené stuhy" style="position:absolute;left:1333;width:62636;height:1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">
                <v:imagedata r:id="rId3" o:title="Červené a zelené stuhy"/>
              </v:shape>
              <v:shape id="Obrázek 0" o:spid="_x0000_s1028" type="#_x0000_t75" alt="Červené a zelené baňky" style="position:absolute;top:1619;width:65836;height:1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">
                <v:imagedata r:id="rId4" o:title="Červené a zelené baňky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B0D0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4E462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EFE2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E192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EB96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D07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9F0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E884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8F77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C0A8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DA"/>
    <w:rsid w:val="00000A85"/>
    <w:rsid w:val="00044BB6"/>
    <w:rsid w:val="00080CE3"/>
    <w:rsid w:val="000D1668"/>
    <w:rsid w:val="001A3AFB"/>
    <w:rsid w:val="001D013D"/>
    <w:rsid w:val="00280EE1"/>
    <w:rsid w:val="002E5FD4"/>
    <w:rsid w:val="002E60F9"/>
    <w:rsid w:val="00351883"/>
    <w:rsid w:val="003809DA"/>
    <w:rsid w:val="003863A5"/>
    <w:rsid w:val="003F7038"/>
    <w:rsid w:val="0041075F"/>
    <w:rsid w:val="00420BDB"/>
    <w:rsid w:val="00434A90"/>
    <w:rsid w:val="00470EA4"/>
    <w:rsid w:val="004C468A"/>
    <w:rsid w:val="004D2058"/>
    <w:rsid w:val="00554927"/>
    <w:rsid w:val="0057725B"/>
    <w:rsid w:val="00581368"/>
    <w:rsid w:val="005B306C"/>
    <w:rsid w:val="006010BF"/>
    <w:rsid w:val="00647669"/>
    <w:rsid w:val="00657188"/>
    <w:rsid w:val="00677AD4"/>
    <w:rsid w:val="006D5E14"/>
    <w:rsid w:val="007365C0"/>
    <w:rsid w:val="007A50DA"/>
    <w:rsid w:val="007C2F42"/>
    <w:rsid w:val="008A1E34"/>
    <w:rsid w:val="008A5DA4"/>
    <w:rsid w:val="008C63A9"/>
    <w:rsid w:val="008D11BB"/>
    <w:rsid w:val="008D7C7A"/>
    <w:rsid w:val="008F4F61"/>
    <w:rsid w:val="00972061"/>
    <w:rsid w:val="009B73A6"/>
    <w:rsid w:val="009C400C"/>
    <w:rsid w:val="009E126D"/>
    <w:rsid w:val="009F583A"/>
    <w:rsid w:val="00A510C0"/>
    <w:rsid w:val="00A66978"/>
    <w:rsid w:val="00A7442E"/>
    <w:rsid w:val="00B749BC"/>
    <w:rsid w:val="00B758B1"/>
    <w:rsid w:val="00B83D51"/>
    <w:rsid w:val="00B85920"/>
    <w:rsid w:val="00BB6BD8"/>
    <w:rsid w:val="00C01ACF"/>
    <w:rsid w:val="00C34AB2"/>
    <w:rsid w:val="00C40B1E"/>
    <w:rsid w:val="00D127BF"/>
    <w:rsid w:val="00D130FD"/>
    <w:rsid w:val="00D454F3"/>
    <w:rsid w:val="00D50EF3"/>
    <w:rsid w:val="00D66CDA"/>
    <w:rsid w:val="00D851A0"/>
    <w:rsid w:val="00DF3A7F"/>
    <w:rsid w:val="00E41EE4"/>
    <w:rsid w:val="00E74552"/>
    <w:rsid w:val="00EF309E"/>
    <w:rsid w:val="00F06832"/>
    <w:rsid w:val="00F72BB5"/>
    <w:rsid w:val="00F840AF"/>
    <w:rsid w:val="00F90822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ADF272-0BA5-46ED-851F-18963FF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Nadpis1">
    <w:name w:val="heading 1"/>
    <w:basedOn w:val="Normln"/>
    <w:next w:val="Normln"/>
    <w:link w:val="Nadpis1Char"/>
    <w:uiPriority w:val="9"/>
    <w:qFormat/>
    <w:rsid w:val="00470EA4"/>
    <w:pPr>
      <w:spacing w:before="240" w:after="240" w:line="216" w:lineRule="auto"/>
      <w:outlineLvl w:val="0"/>
    </w:pPr>
    <w:rPr>
      <w:caps/>
      <w:color w:val="C32D2E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1883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88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883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188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1883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1883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188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188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0C0"/>
    <w:rPr>
      <w:rFonts w:ascii="Tahoma" w:hAnsi="Tahoma" w:cs="Tahoma"/>
      <w:color w:val="84AA33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70EA4"/>
    <w:rPr>
      <w:rFonts w:asciiTheme="majorHAnsi" w:hAnsiTheme="majorHAnsi"/>
      <w:caps/>
      <w:color w:val="C32D2E"/>
      <w:sz w:val="96"/>
      <w:szCs w:val="96"/>
    </w:rPr>
  </w:style>
  <w:style w:type="paragraph" w:customStyle="1" w:styleId="Nzevspolenosti">
    <w:name w:val="Název společnosti"/>
    <w:basedOn w:val="Normln"/>
    <w:qFormat/>
    <w:rsid w:val="00B749BC"/>
    <w:rPr>
      <w:caps/>
    </w:rPr>
  </w:style>
  <w:style w:type="paragraph" w:customStyle="1" w:styleId="Datumaas">
    <w:name w:val="Datum a čas"/>
    <w:basedOn w:val="Normln"/>
    <w:qFormat/>
    <w:rsid w:val="00B749BC"/>
    <w:pPr>
      <w:spacing w:after="240"/>
      <w:contextualSpacing/>
    </w:pPr>
    <w:rPr>
      <w:sz w:val="44"/>
      <w:szCs w:val="44"/>
    </w:rPr>
  </w:style>
  <w:style w:type="paragraph" w:customStyle="1" w:styleId="Kurzva">
    <w:name w:val="Kurzíva"/>
    <w:basedOn w:val="Normln"/>
    <w:qFormat/>
    <w:rsid w:val="00B749BC"/>
    <w:pPr>
      <w:spacing w:before="240" w:after="240"/>
    </w:pPr>
    <w:rPr>
      <w:i/>
    </w:rPr>
  </w:style>
  <w:style w:type="paragraph" w:styleId="Zhlav">
    <w:name w:val="header"/>
    <w:basedOn w:val="Normln"/>
    <w:link w:val="Zhlav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11BB"/>
    <w:rPr>
      <w:rFonts w:asciiTheme="majorHAnsi" w:hAnsiTheme="majorHAnsi"/>
      <w:color w:val="84AA33"/>
    </w:rPr>
  </w:style>
  <w:style w:type="paragraph" w:styleId="Zpat">
    <w:name w:val="footer"/>
    <w:basedOn w:val="Normln"/>
    <w:link w:val="Zpat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11BB"/>
    <w:rPr>
      <w:rFonts w:asciiTheme="majorHAnsi" w:hAnsiTheme="majorHAnsi"/>
      <w:color w:val="84AA33"/>
    </w:rPr>
  </w:style>
  <w:style w:type="character" w:styleId="Zstupntext">
    <w:name w:val="Placeholder Text"/>
    <w:basedOn w:val="Standardnpsmoodstavce"/>
    <w:uiPriority w:val="99"/>
    <w:semiHidden/>
    <w:rsid w:val="00B749BC"/>
    <w:rPr>
      <w:color w:val="595959" w:themeColor="text1" w:themeTint="A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49BC"/>
    <w:rPr>
      <w:color w:val="595959" w:themeColor="text1" w:themeTint="A6"/>
      <w:shd w:val="clear" w:color="auto" w:fill="E6E6E6"/>
    </w:rPr>
  </w:style>
  <w:style w:type="paragraph" w:styleId="Bibliografie">
    <w:name w:val="Bibliography"/>
    <w:basedOn w:val="Normln"/>
    <w:next w:val="Normln"/>
    <w:uiPriority w:val="37"/>
    <w:semiHidden/>
    <w:unhideWhenUsed/>
    <w:rsid w:val="00351883"/>
  </w:style>
  <w:style w:type="paragraph" w:styleId="Textvbloku">
    <w:name w:val="Block Text"/>
    <w:basedOn w:val="Normln"/>
    <w:uiPriority w:val="99"/>
    <w:semiHidden/>
    <w:unhideWhenUsed/>
    <w:rsid w:val="00B749B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518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51883"/>
    <w:rPr>
      <w:rFonts w:asciiTheme="majorHAnsi" w:hAnsiTheme="majorHAnsi"/>
      <w:color w:val="84AA33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518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51883"/>
    <w:rPr>
      <w:rFonts w:asciiTheme="majorHAnsi" w:hAnsiTheme="majorHAnsi"/>
      <w:color w:val="84AA33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5188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51883"/>
    <w:rPr>
      <w:rFonts w:asciiTheme="majorHAnsi" w:hAnsiTheme="majorHAnsi"/>
      <w:color w:val="84AA33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5188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51883"/>
    <w:rPr>
      <w:rFonts w:asciiTheme="majorHAnsi" w:hAnsiTheme="majorHAnsi"/>
      <w:color w:val="84AA33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188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51883"/>
    <w:rPr>
      <w:rFonts w:asciiTheme="majorHAnsi" w:hAnsiTheme="majorHAnsi"/>
      <w:color w:val="84AA33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51883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51883"/>
    <w:rPr>
      <w:rFonts w:asciiTheme="majorHAnsi" w:hAnsiTheme="majorHAnsi"/>
      <w:color w:val="84AA33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5188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51883"/>
    <w:rPr>
      <w:rFonts w:asciiTheme="majorHAnsi" w:hAnsiTheme="majorHAnsi"/>
      <w:color w:val="84AA33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51883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51883"/>
    <w:rPr>
      <w:rFonts w:asciiTheme="majorHAnsi" w:hAnsiTheme="majorHAnsi"/>
      <w:color w:val="84AA33"/>
      <w:szCs w:val="16"/>
    </w:rPr>
  </w:style>
  <w:style w:type="character" w:styleId="Nzevknihy">
    <w:name w:val="Book Title"/>
    <w:basedOn w:val="Standardnpsmoodstavce"/>
    <w:uiPriority w:val="33"/>
    <w:qFormat/>
    <w:rsid w:val="00351883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51883"/>
    <w:pPr>
      <w:spacing w:after="200"/>
    </w:pPr>
    <w:rPr>
      <w:i/>
      <w:iCs/>
      <w:color w:val="1F497D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351883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351883"/>
    <w:rPr>
      <w:rFonts w:asciiTheme="majorHAnsi" w:hAnsiTheme="majorHAnsi"/>
      <w:color w:val="84AA33"/>
    </w:rPr>
  </w:style>
  <w:style w:type="table" w:styleId="Barevnmka">
    <w:name w:val="Colorful Grid"/>
    <w:basedOn w:val="Normlntabulka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351883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88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1883"/>
    <w:rPr>
      <w:rFonts w:asciiTheme="majorHAnsi" w:hAnsiTheme="majorHAnsi"/>
      <w:b/>
      <w:bCs/>
      <w:color w:val="84AA33"/>
      <w:szCs w:val="20"/>
    </w:rPr>
  </w:style>
  <w:style w:type="table" w:styleId="Tmavseznam">
    <w:name w:val="Dark List"/>
    <w:basedOn w:val="Normlntabulka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351883"/>
  </w:style>
  <w:style w:type="character" w:customStyle="1" w:styleId="DatumChar">
    <w:name w:val="Datum Char"/>
    <w:basedOn w:val="Standardnpsmoodstavce"/>
    <w:link w:val="Datum"/>
    <w:uiPriority w:val="99"/>
    <w:semiHidden/>
    <w:rsid w:val="00351883"/>
    <w:rPr>
      <w:rFonts w:asciiTheme="majorHAnsi" w:hAnsiTheme="majorHAnsi"/>
      <w:color w:val="84AA33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5188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1883"/>
    <w:rPr>
      <w:rFonts w:ascii="Segoe UI" w:hAnsi="Segoe UI" w:cs="Segoe UI"/>
      <w:color w:val="84AA33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35188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351883"/>
    <w:rPr>
      <w:rFonts w:asciiTheme="majorHAnsi" w:hAnsiTheme="majorHAnsi"/>
      <w:color w:val="84AA33"/>
    </w:rPr>
  </w:style>
  <w:style w:type="character" w:styleId="Zdraznn">
    <w:name w:val="Emphasis"/>
    <w:basedOn w:val="Standardnpsmoodstavce"/>
    <w:uiPriority w:val="20"/>
    <w:qFormat/>
    <w:rsid w:val="00351883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35188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188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35188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1883"/>
    <w:rPr>
      <w:rFonts w:eastAsiaTheme="majorEastAsia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1883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35188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188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1883"/>
    <w:rPr>
      <w:rFonts w:asciiTheme="majorHAnsi" w:hAnsiTheme="majorHAnsi"/>
      <w:color w:val="84AA33"/>
      <w:szCs w:val="20"/>
    </w:rPr>
  </w:style>
  <w:style w:type="table" w:styleId="Svtltabulkasmkou1">
    <w:name w:val="Grid Table 1 Light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351883"/>
    <w:rPr>
      <w:color w:val="2B579A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18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18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18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18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351883"/>
  </w:style>
  <w:style w:type="paragraph" w:styleId="AdresaHTML">
    <w:name w:val="HTML Address"/>
    <w:basedOn w:val="Normln"/>
    <w:link w:val="AdresaHTMLChar"/>
    <w:uiPriority w:val="99"/>
    <w:semiHidden/>
    <w:unhideWhenUsed/>
    <w:rsid w:val="0035188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51883"/>
    <w:rPr>
      <w:rFonts w:asciiTheme="majorHAnsi" w:hAnsiTheme="majorHAnsi"/>
      <w:i/>
      <w:iCs/>
      <w:color w:val="84AA33"/>
    </w:rPr>
  </w:style>
  <w:style w:type="character" w:styleId="CittHTML">
    <w:name w:val="HTML Cite"/>
    <w:basedOn w:val="Standardnpsmoodstavce"/>
    <w:uiPriority w:val="99"/>
    <w:semiHidden/>
    <w:unhideWhenUsed/>
    <w:rsid w:val="00351883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351883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351883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5188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51883"/>
    <w:rPr>
      <w:rFonts w:ascii="Consolas" w:hAnsi="Consolas"/>
      <w:color w:val="84AA33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351883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351883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35188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35188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35188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35188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35188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35188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35188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35188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35188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351883"/>
    <w:rPr>
      <w:rFonts w:eastAsiaTheme="majorEastAsia" w:cstheme="majorBidi"/>
      <w:b/>
      <w:bCs/>
    </w:rPr>
  </w:style>
  <w:style w:type="character" w:styleId="Zdraznnintenzivn">
    <w:name w:val="Intense Emphasis"/>
    <w:basedOn w:val="Standardnpsmoodstavce"/>
    <w:uiPriority w:val="21"/>
    <w:qFormat/>
    <w:rsid w:val="00B749BC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49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49BC"/>
    <w:rPr>
      <w:rFonts w:asciiTheme="majorHAnsi" w:hAnsiTheme="majorHAnsi"/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49BC"/>
    <w:rPr>
      <w:b/>
      <w:bCs/>
      <w:caps w:val="0"/>
      <w:smallCaps/>
      <w:color w:val="365F91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3518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351883"/>
  </w:style>
  <w:style w:type="paragraph" w:styleId="Seznam">
    <w:name w:val="List"/>
    <w:basedOn w:val="Normln"/>
    <w:uiPriority w:val="99"/>
    <w:semiHidden/>
    <w:unhideWhenUsed/>
    <w:rsid w:val="00351883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351883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351883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351883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351883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351883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351883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351883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351883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351883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351883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351883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351883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351883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351883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351883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351883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351883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351883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351883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qFormat/>
    <w:rsid w:val="00351883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B749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F6228" w:themeColor="accent3" w:themeShade="8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749BC"/>
    <w:rPr>
      <w:rFonts w:ascii="Consolas" w:hAnsi="Consolas"/>
      <w:color w:val="4F6228" w:themeColor="accent3" w:themeShade="80"/>
      <w:szCs w:val="20"/>
    </w:rPr>
  </w:style>
  <w:style w:type="table" w:styleId="Stednmka1">
    <w:name w:val="Medium Grid 1"/>
    <w:basedOn w:val="Normlntabulka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351883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B749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749BC"/>
    <w:rPr>
      <w:rFonts w:asciiTheme="majorHAnsi" w:eastAsiaTheme="majorEastAsia" w:hAnsiTheme="majorHAnsi" w:cstheme="majorBidi"/>
      <w:color w:val="4F6228" w:themeColor="accent3" w:themeShade="80"/>
      <w:sz w:val="24"/>
      <w:szCs w:val="24"/>
      <w:shd w:val="pct15" w:color="auto" w:fill="auto"/>
    </w:rPr>
  </w:style>
  <w:style w:type="paragraph" w:styleId="Bezmezer">
    <w:name w:val="No Spacing"/>
    <w:uiPriority w:val="1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Normlnweb">
    <w:name w:val="Normal (Web)"/>
    <w:basedOn w:val="Normln"/>
    <w:uiPriority w:val="99"/>
    <w:semiHidden/>
    <w:unhideWhenUsed/>
    <w:rsid w:val="00351883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35188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35188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351883"/>
    <w:rPr>
      <w:rFonts w:asciiTheme="majorHAnsi" w:hAnsiTheme="majorHAnsi"/>
      <w:color w:val="84AA33"/>
    </w:rPr>
  </w:style>
  <w:style w:type="character" w:styleId="slostrnky">
    <w:name w:val="page number"/>
    <w:basedOn w:val="Standardnpsmoodstavce"/>
    <w:uiPriority w:val="99"/>
    <w:semiHidden/>
    <w:unhideWhenUsed/>
    <w:rsid w:val="00351883"/>
  </w:style>
  <w:style w:type="table" w:styleId="Prosttabulka1">
    <w:name w:val="Plain Table 1"/>
    <w:basedOn w:val="Normlntabulka"/>
    <w:uiPriority w:val="41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35188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51883"/>
    <w:rPr>
      <w:rFonts w:ascii="Consolas" w:hAnsi="Consolas"/>
      <w:color w:val="84AA33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35188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1883"/>
    <w:rPr>
      <w:rFonts w:asciiTheme="majorHAnsi" w:hAnsiTheme="majorHAnsi"/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351883"/>
  </w:style>
  <w:style w:type="character" w:customStyle="1" w:styleId="OslovenChar">
    <w:name w:val="Oslovení Char"/>
    <w:basedOn w:val="Standardnpsmoodstavce"/>
    <w:link w:val="Osloven"/>
    <w:uiPriority w:val="99"/>
    <w:semiHidden/>
    <w:rsid w:val="00351883"/>
    <w:rPr>
      <w:rFonts w:asciiTheme="majorHAnsi" w:hAnsiTheme="majorHAnsi"/>
      <w:color w:val="84AA33"/>
    </w:rPr>
  </w:style>
  <w:style w:type="paragraph" w:styleId="Podpis">
    <w:name w:val="Signature"/>
    <w:basedOn w:val="Normln"/>
    <w:link w:val="PodpisChar"/>
    <w:uiPriority w:val="99"/>
    <w:semiHidden/>
    <w:unhideWhenUsed/>
    <w:rsid w:val="00351883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351883"/>
    <w:rPr>
      <w:rFonts w:asciiTheme="majorHAnsi" w:hAnsiTheme="majorHAnsi"/>
      <w:color w:val="84AA33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351883"/>
    <w:rPr>
      <w:u w:val="dotted"/>
    </w:rPr>
  </w:style>
  <w:style w:type="character" w:styleId="Siln">
    <w:name w:val="Strong"/>
    <w:basedOn w:val="Standardnpsmoodstavce"/>
    <w:uiPriority w:val="22"/>
    <w:qFormat/>
    <w:rsid w:val="00351883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18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1883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351883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qFormat/>
    <w:rsid w:val="00351883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351883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351883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351883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semiHidden/>
    <w:unhideWhenUsed/>
    <w:rsid w:val="0035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351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351883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351883"/>
  </w:style>
  <w:style w:type="table" w:styleId="Profesionlntabulka">
    <w:name w:val="Table Professional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351883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351883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35188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35188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35188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35188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35188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35188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35188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35188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351883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351883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1883"/>
    <w:pPr>
      <w:keepNext/>
      <w:keepLines/>
      <w:spacing w:after="0" w:line="240" w:lineRule="auto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paragraph" w:customStyle="1" w:styleId="Datumaas0">
    <w:name w:val="Datum a čas"/>
    <w:basedOn w:val="Normln"/>
    <w:rsid w:val="003809DA"/>
    <w:pPr>
      <w:ind w:firstLine="360"/>
      <w:jc w:val="left"/>
    </w:pPr>
    <w:rPr>
      <w:rFonts w:asciiTheme="minorHAnsi" w:eastAsiaTheme="minorEastAsia" w:hAnsiTheme="minorHAnsi"/>
      <w:color w:val="76923C" w:themeColor="accent3" w:themeShade="BF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&#253;nka\AppData\Roaming\Microsoft\Templates\Pozv&#225;nka%20na%20v&#225;no&#269;n&#237;%20p&#225;rty%20s%20ozdobami%20a%20&#269;ervenou%20stu&#382;kou%20(form&#225;ln&#237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 na vánoční párty s ozdobami a červenou stužkou (formální návrh)</Template>
  <TotalTime>0</TotalTime>
  <Pages>1</Pages>
  <Words>44</Words>
  <Characters>266</Characters>
  <Application>Microsoft Office Word</Application>
  <DocSecurity>4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Kristýna Kalenská</dc:creator>
  <cp:lastModifiedBy>uzivatel</cp:lastModifiedBy>
  <cp:revision>2</cp:revision>
  <cp:lastPrinted>2019-11-06T18:58:00Z</cp:lastPrinted>
  <dcterms:created xsi:type="dcterms:W3CDTF">2019-11-25T06:07:00Z</dcterms:created>
  <dcterms:modified xsi:type="dcterms:W3CDTF">2019-11-25T06:07:00Z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